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提问的艺术  如何问出你想要的答案</w:t>
      </w:r>
    </w:p>
    <w:p>
      <w:r>
        <w:rPr>
          <w:rFonts w:ascii="宋体" w:hAnsi="宋体" w:eastAsia="宋体"/>
          <w:sz w:val="24"/>
        </w:rPr>
        <w:t>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提问的艺术  如何问出你想要的答案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提问-言语交往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本书出售、求购地址：https://www.jiaokey.com/book/detail/13746587.html</w:t>
      </w:r>
    </w:p>
    <w:p>
      <w:r>
        <w:t>更多相关图书推荐：https://www.jiaokey.com</w:t>
      </w:r>
    </w:p>
    <w:p>
      <w:r>
        <w:t>李劲著 其他作品：https://www.jiaokey.com/tag/李劲著.html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关键词搜索：https://www.jiaokey.com/tag/提问-言语交往.html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