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书名：记忆传授人  “记忆传授人”四部曲</w:t>
      </w:r>
    </w:p>
    <w:p>
      <w:r>
        <w:t>作者：（美）洛伊丝·劳里著；郑荣珍译</w:t>
      </w:r>
    </w:p>
    <w:p>
      <w:r>
        <w:t>出版社：石家庄:河北教育出版社,2014.11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记忆传授人  “记忆传授人”四部曲 评论地址：https://www.jiaokey.com/book/detail/13746837.html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