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书名：茶之艺</w:t>
      </w:r>
    </w:p>
    <w:p>
      <w:r>
        <w:t>作者：刘文娟，王应生主编</w:t>
      </w:r>
    </w:p>
    <w:p>
      <w:r>
        <w:t>出版社：武汉:武汉大学出版社,2015.03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茶之艺 评论地址：https://www.jiaokey.com/book/detail/13746841.html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