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书名：男孩子就是会玩</w:t>
      </w:r>
    </w:p>
    <w:p>
      <w:r>
        <w:t>作者：关义军著</w:t>
      </w:r>
    </w:p>
    <w:p>
      <w:r>
        <w:t>出版社：福州:福建人民出版社,2015.01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男孩子就是会玩 评论地址：https://www.jiaokey.com/book/detail/13747113.html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