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书名：麦肯锡入职培训第一课  让职场新人一生受用的逻辑思考力</w:t>
      </w:r>
    </w:p>
    <w:p>
      <w:r>
        <w:t>作者：（日）大岛祥誉著；颜彩彩译</w:t>
      </w:r>
    </w:p>
    <w:p>
      <w:r>
        <w:t>出版社：北京:北京联合出版公司,2015.07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麦肯锡入职培训第一课  让职场新人一生受用的逻辑思考力 评论地址：https://www.jiaokey.com/book/detail/13747289.html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