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书名：大海扬波：怀念谷牧同志</w:t>
      </w:r>
    </w:p>
    <w:p>
      <w:r>
        <w:t>作者：中共连云港市委宣传部编</w:t>
      </w:r>
    </w:p>
    <w:p>
      <w:r>
        <w:t>出版社：北京:中央文献出版社,2014.09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大海扬波：怀念谷牧同志 评论地址：https://www.jiaokey.com/book/detail/13747427.html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