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黄永年学术经典文集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黄永年学术经典文集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本书出售、求购地址：https://www.jiaokey.com/book/detail/13747484.html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关键词搜索：https://www.jiaokey.com/tag/黄永年学术经典文集.html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