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  千山万水的离歌</w:t>
      </w:r>
    </w:p>
    <w:p>
      <w:r>
        <w:t>作者：子衿著</w:t>
      </w:r>
    </w:p>
    <w:p>
      <w:r>
        <w:t>出版社：北京:北京时代华文书局,2015.05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三毛  千山万水的离歌 评论地址：https://www.jiaokey.com/book/detail/13747515.html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