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书名：文明的兴衰：疏勒河流域历史文化解读</w:t>
      </w:r>
    </w:p>
    <w:p>
      <w:r>
        <w:t>作者：贾芳，陈钰业著</w:t>
      </w:r>
    </w:p>
    <w:p>
      <w:r>
        <w:t>出版社：兰州：甘肃文化出版社</w:t>
      </w:r>
    </w:p>
    <w:p>
      <w:r>
        <w:t>出版日期：2014.05</w:t>
      </w:r>
    </w:p>
    <w:p>
      <w:r>
        <w:t>总页数：322</w:t>
      </w:r>
    </w:p>
    <w:p>
      <w:r>
        <w:t>更多请访问教客网: www.jiaokey.com</w:t>
      </w:r>
    </w:p>
    <w:p>
      <w:r>
        <w:t>文明的兴衰：疏勒河流域历史文化解读 评论地址：https://www.jiaokey.com/book/detail/13747536.html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