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书名：城市居家与机构养老老年人生存现状比较研究</w:t>
      </w:r>
    </w:p>
    <w:p>
      <w:r>
        <w:t>作者：林明鲜，刘永策编著</w:t>
      </w:r>
    </w:p>
    <w:p>
      <w:r>
        <w:t>出版社：济南：山东人民出版社</w:t>
      </w:r>
    </w:p>
    <w:p>
      <w:r>
        <w:t>出版日期：2015.03</w:t>
      </w:r>
    </w:p>
    <w:p>
      <w:r>
        <w:t>总页数：233</w:t>
      </w:r>
    </w:p>
    <w:p>
      <w:r>
        <w:t>更多请访问教客网: www.jiaokey.com</w:t>
      </w:r>
    </w:p>
    <w:p>
      <w:r>
        <w:t>城市居家与机构养老老年人生存现状比较研究 评论地址：https://www.jiaokey.com/book/detail/13747538.html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