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书名：慧眼识才  像找老公一样做招聘</w:t>
      </w:r>
    </w:p>
    <w:p>
      <w:r>
        <w:t>作者：曾文著</w:t>
      </w:r>
    </w:p>
    <w:p>
      <w:r>
        <w:t>出版社：广州:广东经济出版社,2015.04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慧眼识才  像找老公一样做招聘 评论地址：https://www.jiaokey.com/book/detail/13747576.html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