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书名：工商管理经典译丛  组织行为学  第2版</w:t>
      </w:r>
    </w:p>
    <w:p>
      <w:r>
        <w:t>作者：史蒂文·麦克沙恩，玛丽·安·冯·格里诺著；汤超颖，郭理译</w:t>
      </w:r>
    </w:p>
    <w:p>
      <w:r>
        <w:t>出版社：北京：中国人民大学出版社</w:t>
      </w:r>
    </w:p>
    <w:p>
      <w:r>
        <w:t>出版日期：2015</w:t>
      </w:r>
    </w:p>
    <w:p>
      <w:r>
        <w:t>总页数：349</w:t>
      </w:r>
    </w:p>
    <w:p>
      <w:r>
        <w:t>更多请访问教客网: www.jiaokey.com</w:t>
      </w:r>
    </w:p>
    <w:p>
      <w:r>
        <w:t>工商管理经典译丛  组织行为学  第2版 评论地址：https://www.jiaokey.com/book/detail/13747585.html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