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书名：雅思写作G类  由基础到高分  移民类适用</w:t>
      </w:r>
    </w:p>
    <w:p>
      <w:r>
        <w:t>作者：于君星编著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总页数：346</w:t>
      </w:r>
    </w:p>
    <w:p>
      <w:r>
        <w:t>更多请访问教客网: www.jiaokey.com</w:t>
      </w:r>
    </w:p>
    <w:p>
      <w:r>
        <w:t>雅思写作G类  由基础到高分  移民类适用 评论地址：https://www.jiaokey.com/book/detail/13747638.html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