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难以忽视的真相  经典版</w:t>
      </w:r>
    </w:p>
    <w:p>
      <w:r>
        <w:rPr>
          <w:rFonts w:ascii="宋体" w:hAnsi="宋体" w:eastAsia="宋体"/>
          <w:sz w:val="24"/>
        </w:rPr>
        <w:t>（美）戈尔著；熊瑛，徐彤，刘竞译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难以忽视的真相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（美）戈尔著；熊瑛，徐彤，刘竞译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本书出售、求购地址：https://www.jiaokey.com/book/detail/13747697.html</w:t>
      </w:r>
    </w:p>
    <w:p>
      <w:r>
        <w:t>更多相关图书推荐：https://www.jiaokey.com</w:t>
      </w:r>
    </w:p>
    <w:p>
      <w:r>
        <w:t>（美）戈尔著；熊瑛，徐彤，刘竞译 其他作品：https://www.jiaokey.com/tag/（美）戈尔著；熊瑛，徐彤，刘竞译.html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关键词搜索：https://www.jiaokey.com/tag/难以忽视的真相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