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书名：低频电子线路实验与课程设计</w:t>
      </w:r>
    </w:p>
    <w:p>
      <w:r>
        <w:t>作者：杨霓清主编；孙建德，唐艳副主编</w:t>
      </w:r>
    </w:p>
    <w:p>
      <w:r>
        <w:t>出版社：济南：山东大学出版社</w:t>
      </w:r>
    </w:p>
    <w:p>
      <w:r>
        <w:t>出版日期：2015</w:t>
      </w:r>
    </w:p>
    <w:p>
      <w:r>
        <w:t>总页数：205</w:t>
      </w:r>
    </w:p>
    <w:p>
      <w:r>
        <w:t>更多请访问教客网: www.jiaokey.com</w:t>
      </w:r>
    </w:p>
    <w:p>
      <w:r>
        <w:t>低频电子线路实验与课程设计 评论地址：https://www.jiaokey.com/book/detail/13747704.html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