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汇编语言与PC技术</w:t>
      </w:r>
    </w:p>
    <w:p>
      <w:r>
        <w:rPr>
          <w:rFonts w:ascii="宋体" w:hAnsi="宋体" w:eastAsia="宋体"/>
          <w:sz w:val="24"/>
        </w:rPr>
        <w:t>王雪莉主编；何旭莉，付文霞，李传秀副主编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王雪莉主编；何旭莉，付文霞，李传秀副主编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本书出售、求购地址：https://www.jiaokey.com/book/detail/13747809.html</w:t>
      </w:r>
    </w:p>
    <w:p>
      <w:r>
        <w:t>更多相关图书推荐：https://www.jiaokey.com</w:t>
      </w:r>
    </w:p>
    <w:p>
      <w:r>
        <w:t>王雪莉主编；何旭莉，付文霞，李传秀副主编 其他作品：https://www.jiaokey.com/tag/王雪莉主编；何旭莉，付文霞，李传秀副主编.html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关键词搜索：https://www.jiaokey.com/tag/汇编语言与PC技术.html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