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管好采购就靠这几招  图解版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管好采购就靠这几招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本书出售、求购地址：https://www.jiaokey.com/book/detail/13748014.html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关键词搜索：https://www.jiaokey.com/tag/管好采购就靠这几招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