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中国沿海互花米草入侵与防控管理</w:t>
      </w:r>
    </w:p>
    <w:p>
      <w:r>
        <w:rPr>
          <w:rFonts w:ascii="宋体" w:hAnsi="宋体" w:eastAsia="宋体"/>
          <w:sz w:val="24"/>
        </w:rPr>
        <w:t>赵彩云，李俊生，赵相健编著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中国沿海互花米草入侵与防控管理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赵彩云，李俊生，赵相健编著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本书出售、求购地址：https://www.jiaokey.com/book/detail/13748149.html</w:t>
      </w:r>
    </w:p>
    <w:p>
      <w:r>
        <w:t>更多相关图书推荐：https://www.jiaokey.com</w:t>
      </w:r>
    </w:p>
    <w:p>
      <w:r>
        <w:t>赵彩云，李俊生，赵相健编著 其他作品：https://www.jiaokey.com/tag/赵彩云，李俊生，赵相健编著.html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关键词搜索：https://www.jiaokey.com/tag/中国沿海互花米草入侵与防控管理.html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