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书名：毛泽东阅点资治通鉴  第10册  卷269-294  后梁均王乾化3年癸酉12月起后周世宗显德6年已未止  附  通鉴释文辩误12卷</w:t>
      </w:r>
    </w:p>
    <w:p>
      <w:r>
        <w:t>作者：中央档案馆整理</w:t>
      </w:r>
    </w:p>
    <w:p>
      <w:r>
        <w:t>出版社：北京:中国档案出版社,1998.02</w:t>
      </w:r>
    </w:p>
    <w:p>
      <w:r>
        <w:t>出版日期：</w:t>
      </w:r>
    </w:p>
    <w:p>
      <w:r>
        <w:t>总页数：9612</w:t>
      </w:r>
    </w:p>
    <w:p>
      <w:r>
        <w:t>更多请访问教客网: www.jiaokey.com</w:t>
      </w:r>
    </w:p>
    <w:p>
      <w:r>
        <w:t>毛泽东阅点资治通鉴  第10册  卷269-294  后梁均王乾化3年癸酉12月起后周世宗显德6年已未止  附  通鉴释文辩误12卷 评论地址：https://www.jiaokey.com/book/detail/13748220.html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