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书名：毛泽东阅点资治通鉴  第6册  卷156-184  梁武帝中大通5年癸丑起隋恭帝义宁元年丁丑止</w:t>
      </w:r>
    </w:p>
    <w:p>
      <w:r>
        <w:t>作者：（宋）司马光编著</w:t>
      </w:r>
    </w:p>
    <w:p>
      <w:r>
        <w:t>出版社：北京:中国档案出版社,1998</w:t>
      </w:r>
    </w:p>
    <w:p>
      <w:r>
        <w:t>出版日期：</w:t>
      </w:r>
    </w:p>
    <w:p>
      <w:r>
        <w:t>总页数：5770</w:t>
      </w:r>
    </w:p>
    <w:p>
      <w:r>
        <w:t>更多请访问教客网: www.jiaokey.com</w:t>
      </w:r>
    </w:p>
    <w:p>
      <w:r>
        <w:t>毛泽东阅点资治通鉴  第6册  卷156-184  梁武帝中大通5年癸丑起隋恭帝义宁元年丁丑止 评论地址：https://www.jiaokey.com/book/detail/13748245.html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