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书名：汽车整车性能检测</w:t>
      </w:r>
    </w:p>
    <w:p>
      <w:r>
        <w:t>作者：吴兴敏，李晓峰，赵锦鹏主编；丁徐强，惠有利副主编</w:t>
      </w:r>
    </w:p>
    <w:p>
      <w:r>
        <w:t>出版社：北京：北京理工大学出版社</w:t>
      </w:r>
    </w:p>
    <w:p>
      <w:r>
        <w:t>出版日期：2012.11</w:t>
      </w:r>
    </w:p>
    <w:p>
      <w:r>
        <w:t>总页数：345</w:t>
      </w:r>
    </w:p>
    <w:p>
      <w:r>
        <w:t>更多请访问教客网: www.jiaokey.com</w:t>
      </w:r>
    </w:p>
    <w:p>
      <w:r>
        <w:t>汽车整车性能检测 评论地址：https://www.jiaokey.com/book/detail/13748309.html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