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作者：祁丛林，秦伟主编；王中琴，龚新亚，徐昕，胡瑾，丁佐士副主编</w:t>
      </w:r>
    </w:p>
    <w:p>
      <w:r>
        <w:t>出版社：上海:上海交通大学出版社,2015.03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建筑力学与结构 评论地址：https://www.jiaokey.com/book/detail/13748315.html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