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书名：配网不停电作业资质培训题库</w:t>
      </w:r>
    </w:p>
    <w:p>
      <w:r>
        <w:t>作者：国网河南省电力公司配电带电作业实训基地组编；陈德俊，孟昊主编；郭海云，马鹏飞，赵玉谦副主编</w:t>
      </w:r>
    </w:p>
    <w:p>
      <w:r>
        <w:t>出版社：北京：中国电力出版社</w:t>
      </w:r>
    </w:p>
    <w:p>
      <w:r>
        <w:t>出版日期：2014</w:t>
      </w:r>
    </w:p>
    <w:p>
      <w:r>
        <w:t>总页数：105</w:t>
      </w:r>
    </w:p>
    <w:p>
      <w:r>
        <w:t>更多请访问教客网: www.jiaokey.com</w:t>
      </w:r>
    </w:p>
    <w:p>
      <w:r>
        <w:t>配网不停电作业资质培训题库 评论地址：https://www.jiaokey.com/book/detail/13748350.html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