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EGSB城市污水处理工艺及其强化除磷技术研究</w:t>
      </w:r>
    </w:p>
    <w:p>
      <w:r>
        <w:rPr>
          <w:rFonts w:ascii="宋体" w:hAnsi="宋体" w:eastAsia="宋体"/>
          <w:sz w:val="24"/>
        </w:rPr>
        <w:t>刘晓，张林，陈海彬，韩莹著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EGSB城市污水处理工艺及其强化除磷技术研究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刘晓，张林，陈海彬，韩莹著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本书出售、求购地址：https://www.jiaokey.com/book/detail/13748409.html</w:t>
      </w:r>
    </w:p>
    <w:p>
      <w:r>
        <w:t>更多相关图书推荐：https://www.jiaokey.com</w:t>
      </w:r>
    </w:p>
    <w:p>
      <w:r>
        <w:t>刘晓，张林，陈海彬，韩莹著 其他作品：https://www.jiaokey.com/tag/刘晓，张林，陈海彬，韩莹著.html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关键词搜索：https://www.jiaokey.com/tag/EGSB城市污水处理工艺及其强化除磷技术研究.html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