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涂层织物类建筑膜材料的力学性能</w:t>
      </w:r>
    </w:p>
    <w:p>
      <w:r>
        <w:rPr>
          <w:rFonts w:ascii="宋体" w:hAnsi="宋体" w:eastAsia="宋体"/>
          <w:sz w:val="24"/>
        </w:rPr>
        <w:t>张营营，张其林著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涂层织物类建筑膜材料的力学性能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张营营，张其林著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本书出售、求购地址：https://www.jiaokey.com/book/detail/13748468.html</w:t>
      </w:r>
    </w:p>
    <w:p>
      <w:r>
        <w:t>更多相关图书推荐：https://www.jiaokey.com</w:t>
      </w:r>
    </w:p>
    <w:p>
      <w:r>
        <w:t>张营营，张其林著 其他作品：https://www.jiaokey.com/tag/张营营，张其林著.html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关键词搜索：https://www.jiaokey.com/tag/涂层织物类建筑膜材料的力学性能.html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