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书名：层析水波理论  GN波浪模型</w:t>
      </w:r>
    </w:p>
    <w:p>
      <w:r>
        <w:t>作者：赵彬彬，段文洋著</w:t>
      </w:r>
    </w:p>
    <w:p>
      <w:r>
        <w:t>出版社：北京：清华大学出版社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层析水波理论  GN波浪模型 评论地址：https://www.jiaokey.com/book/detail/13748483.html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