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向家坝水电站马延坡边坡稳定性分析及安全监测技术</w:t>
      </w:r>
    </w:p>
    <w:p>
      <w:r>
        <w:rPr>
          <w:rFonts w:ascii="宋体" w:hAnsi="宋体" w:eastAsia="宋体"/>
          <w:sz w:val="24"/>
        </w:rPr>
        <w:t>姜龙，孙建会，王万顺，熊成林，朱赵辉著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向家坝水电站马延坡边坡稳定性分析及安全监测技术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姜龙，孙建会，王万顺，熊成林，朱赵辉著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本书出售、求购地址：https://www.jiaokey.com/book/detail/13748563.html</w:t>
      </w:r>
    </w:p>
    <w:p>
      <w:r>
        <w:t>更多相关图书推荐：https://www.jiaokey.com</w:t>
      </w:r>
    </w:p>
    <w:p>
      <w:r>
        <w:t>姜龙，孙建会，王万顺，熊成林，朱赵辉著 其他作品：https://www.jiaokey.com/tag/姜龙，孙建会，王万顺，熊成林，朱赵辉著.html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关键词搜索：https://www.jiaokey.com/tag/向家坝水电站马延坡边坡稳定性分析及安全监测技术.html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