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书名：会学还得会记  掌握记忆方法才能获得好成绩</w:t>
      </w:r>
    </w:p>
    <w:p>
      <w:r>
        <w:t>作者：李放龙编著</w:t>
      </w:r>
    </w:p>
    <w:p>
      <w:r>
        <w:t>出版社：长沙:湖南少年儿童出版社,2011.09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会学还得会记  掌握记忆方法才能获得好成绩 评论地址：https://www.jiaokey.com/book/detail/13748759.html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