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书名：最美的年华去旅行  在路上青春不离年华不逝</w:t>
      </w:r>
    </w:p>
    <w:p>
      <w:r>
        <w:t>作者：尹喻著</w:t>
      </w:r>
    </w:p>
    <w:p>
      <w:r>
        <w:t>出版社：北京:新世界出版社,2015.05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最美的年华去旅行  在路上青春不离年华不逝 评论地址：https://www.jiaokey.com/book/detail/13748768.html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