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第十六种  大房山  一集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第十六种  大房山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本书出售、求购地址：https://www.jiaokey.com/book/detail/13748876.html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第十六种  大房山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