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纸烟与你</w:t>
      </w:r>
    </w:p>
    <w:p>
      <w:r>
        <w:rPr>
          <w:rFonts w:ascii="宋体" w:hAnsi="宋体" w:eastAsia="宋体"/>
          <w:sz w:val="24"/>
        </w:rPr>
        <w:t>（美）克雷士（D.H.Krcss）著；夏咏华译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纸烟与你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（美）克雷士（D.H.Krcss）著；夏咏华译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本书出售、求购地址：https://www.jiaokey.com/book/detail/13749445.html</w:t>
      </w:r>
    </w:p>
    <w:p>
      <w:r>
        <w:t>更多相关图书推荐：https://www.jiaokey.com</w:t>
      </w:r>
    </w:p>
    <w:p>
      <w:r>
        <w:t>（美）克雷士（D.H.Krcss）著；夏咏华译 其他作品：https://www.jiaokey.com/tag/（美）克雷士（D.H.Krcss）著；夏咏华译.html</w:t>
      </w:r>
    </w:p>
    <w:p>
      <w:r>
        <w:t>时兆报馆 出版图书：https://www.jiaokey.com/tag/时兆报馆.html</w:t>
      </w:r>
    </w:p>
    <w:p>
      <w:r>
        <w:t>关键词搜索：https://www.jiaokey.com/tag/纸烟与你.html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