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铁血领导力  从战场风云人物看领导力特质</w:t>
      </w:r>
    </w:p>
    <w:p>
      <w:r>
        <w:rPr>
          <w:rFonts w:ascii="宋体" w:hAnsi="宋体" w:eastAsia="宋体"/>
          <w:sz w:val="24"/>
        </w:rPr>
        <w:t>（英）柯瑞里·巴尼特（CorrelliBarnett）著；彭芸译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铁血领导力  从战场风云人物看领导力特质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（英）柯瑞里·巴尼特（CorrelliBarnett）著；彭芸译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本书出售、求购地址：https://www.jiaokey.com/book/detail/13749481.html</w:t>
      </w:r>
    </w:p>
    <w:p>
      <w:r>
        <w:t>更多相关图书推荐：https://www.jiaokey.com</w:t>
      </w:r>
    </w:p>
    <w:p>
      <w:r>
        <w:t>（英）柯瑞里·巴尼特（CorrelliBarnett）著；彭芸译 其他作品：https://www.jiaokey.com/tag/（英）柯瑞里·巴尼特（CorrelliBarnett）著；彭芸译.html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关键词搜索：https://www.jiaokey.com/tag/铁血领导力  从战场风云人物看领导力特质.html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