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活学活用Photoshop CS6  必备妙技158招</w:t>
      </w:r>
    </w:p>
    <w:p>
      <w:r>
        <w:rPr>
          <w:rFonts w:ascii="宋体" w:hAnsi="宋体" w:eastAsia="宋体"/>
          <w:sz w:val="24"/>
        </w:rPr>
        <w:t>冯美玲，董岩编著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活学活用Photoshop CS6  必备妙技158招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冯美玲，董岩编著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本书出售、求购地址：https://www.jiaokey.com/book/detail/13749693.html</w:t>
      </w:r>
    </w:p>
    <w:p>
      <w:r>
        <w:t>更多相关图书推荐：https://www.jiaokey.com</w:t>
      </w:r>
    </w:p>
    <w:p>
      <w:r>
        <w:t>冯美玲，董岩编著 其他作品：https://www.jiaokey.com/tag/冯美玲，董岩编著.html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关键词搜索：https://www.jiaokey.com/tag/活学活用Photoshop CS6  必备妙技158招.html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