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书名：服装材料设计与应用</w:t>
      </w:r>
    </w:p>
    <w:p>
      <w:r>
        <w:t>作者：谢琴主编；孟祥令，张岚，杨默副主编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服装材料设计与应用 评论地址：https://www.jiaokey.com/book/detail/13749711.html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