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书名：跟着美剧《欲望都市》学英语</w:t>
      </w:r>
    </w:p>
    <w:p>
      <w:r>
        <w:t>作者：卢华华编著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总页数：392</w:t>
      </w:r>
    </w:p>
    <w:p>
      <w:r>
        <w:t>更多请访问教客网: www.jiaokey.com</w:t>
      </w:r>
    </w:p>
    <w:p>
      <w:r>
        <w:t>跟着美剧《欲望都市》学英语 评论地址：https://www.jiaokey.com/book/detail/13749714.html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