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书名：不忍告诉你，痛有多美</w:t>
      </w:r>
    </w:p>
    <w:p>
      <w:r>
        <w:t>作者：高建芳著</w:t>
      </w:r>
    </w:p>
    <w:p>
      <w:r>
        <w:t>出版社：北京:中国纺织出版社,2015.08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不忍告诉你，痛有多美 评论地址：https://www.jiaokey.com/book/detail/13749737.html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