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书名：眩晕与耳鸣  图解眩晕与耳鸣的诊治实战处方</w:t>
      </w:r>
    </w:p>
    <w:p>
      <w:r>
        <w:t>作者：韩炳仁，金知秀，金泰裕等著；钟利群，唐先平译</w:t>
      </w:r>
    </w:p>
    <w:p>
      <w:r>
        <w:t>出版社：北京：中国纺织出版社</w:t>
      </w:r>
    </w:p>
    <w:p>
      <w:r>
        <w:t>出版日期：2015</w:t>
      </w:r>
    </w:p>
    <w:p>
      <w:r>
        <w:t>总页数：232</w:t>
      </w:r>
    </w:p>
    <w:p>
      <w:r>
        <w:t>更多请访问教客网: www.jiaokey.com</w:t>
      </w:r>
    </w:p>
    <w:p>
      <w:r>
        <w:t>眩晕与耳鸣  图解眩晕与耳鸣的诊治实战处方 评论地址：https://www.jiaokey.com/book/detail/13749741.html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