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书名：米歇尔亲子教育秘诀  8项成功技能让孩子做最好的自己</w:t>
      </w:r>
    </w:p>
    <w:p>
      <w:r>
        <w:t>作者：（美）博芭著</w:t>
      </w:r>
    </w:p>
    <w:p>
      <w:r>
        <w:t>出版社：北京：中国纺织出版社</w:t>
      </w:r>
    </w:p>
    <w:p>
      <w:r>
        <w:t>出版日期：2015.07</w:t>
      </w:r>
    </w:p>
    <w:p>
      <w:r>
        <w:t>总页数：234</w:t>
      </w:r>
    </w:p>
    <w:p>
      <w:r>
        <w:t>更多请访问教客网: www.jiaokey.com</w:t>
      </w:r>
    </w:p>
    <w:p>
      <w:r>
        <w:t>米歇尔亲子教育秘诀  8项成功技能让孩子做最好的自己 评论地址：https://www.jiaokey.com/book/detail/13749761.html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