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书名：赢在互联网思维  15位网络创富精英如是说</w:t>
      </w:r>
    </w:p>
    <w:p>
      <w:r>
        <w:t>作者：郭一平著</w:t>
      </w:r>
    </w:p>
    <w:p>
      <w:r>
        <w:t>出版社：北京:中国纺织出版社,2015.07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赢在互联网思维  15位网络创富精英如是说 评论地址：https://www.jiaokey.com/book/detail/13749765.html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