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书名：管理就是解决问题  有效解决企业难题的36个新工具</w:t>
      </w:r>
    </w:p>
    <w:p>
      <w:r>
        <w:t>作者：杨剑，水藏玺著</w:t>
      </w:r>
    </w:p>
    <w:p>
      <w:r>
        <w:t>出版社：北京：中国纺织出版社</w:t>
      </w:r>
    </w:p>
    <w:p>
      <w:r>
        <w:t>出版日期：2015.06</w:t>
      </w:r>
    </w:p>
    <w:p>
      <w:r>
        <w:t>总页数：304</w:t>
      </w:r>
    </w:p>
    <w:p>
      <w:r>
        <w:t>更多请访问教客网: www.jiaokey.com</w:t>
      </w:r>
    </w:p>
    <w:p>
      <w:r>
        <w:t>管理就是解决问题  有效解决企业难题的36个新工具 评论地址：https://www.jiaokey.com/book/detail/13749782.html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