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书名：吃对食物女人健康100分</w:t>
      </w:r>
    </w:p>
    <w:p>
      <w:r>
        <w:t>作者：陆佰荣主编；赵瑞芹，刘永玲副主编</w:t>
      </w:r>
    </w:p>
    <w:p>
      <w:r>
        <w:t>出版社：北京:中国纺织出版社,2015.07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吃对食物女人健康100分 评论地址：https://www.jiaokey.com/book/detail/13749794.html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