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书名：世界500强企业员工都在用的英语大全集  职场单词、会话、面试一本通</w:t>
      </w:r>
    </w:p>
    <w:p>
      <w:r>
        <w:t>作者：徐维克编著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总页数：664</w:t>
      </w:r>
    </w:p>
    <w:p>
      <w:r>
        <w:t>更多请访问教客网: www.jiaokey.com</w:t>
      </w:r>
    </w:p>
    <w:p>
      <w:r>
        <w:t>世界500强企业员工都在用的英语大全集  职场单词、会话、面试一本通 评论地址：https://www.jiaokey.com/book/detail/13749874.html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