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书名：均线技术分析</w:t>
      </w:r>
    </w:p>
    <w:p>
      <w:r>
        <w:t>作者：邱立波著</w:t>
      </w:r>
    </w:p>
    <w:p>
      <w:r>
        <w:t>出版社：北京:中国宇航出版社,2013.01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均线技术分析 评论地址：https://www.jiaokey.com/book/detail/13750274.html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