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书名：如何做领导才满意  如何管员工才快乐</w:t>
      </w:r>
    </w:p>
    <w:p>
      <w:r>
        <w:t>作者：陈炳旭著</w:t>
      </w:r>
    </w:p>
    <w:p>
      <w:r>
        <w:t>出版社：北京:中国财富出版社,2014.06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如何做领导才满意  如何管员工才快乐 评论地址：https://www.jiaokey.com/book/detail/13750314.html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