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书名：无公害淡水鱼高效养殖</w:t>
      </w:r>
    </w:p>
    <w:p>
      <w:r>
        <w:t>作者：许小明主编</w:t>
      </w:r>
    </w:p>
    <w:p>
      <w:r>
        <w:t>出版社：北京:科学普及出版社,2012.02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无公害淡水鱼高效养殖 评论地址：https://www.jiaokey.com/book/detail/13750388.html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