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书名：大河文丛  天空是鹰一辈子飞翔的方向</w:t>
      </w:r>
    </w:p>
    <w:p>
      <w:r>
        <w:t>作者：熊鹰著</w:t>
      </w:r>
    </w:p>
    <w:p>
      <w:r>
        <w:t>出版社：郑州：河南文艺出版社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大河文丛  天空是鹰一辈子飞翔的方向 评论地址：https://www.jiaokey.com/book/detail/13750403.html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