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书名：青少年心灵成长系列  迈过心理意识上的那些坎</w:t>
      </w:r>
    </w:p>
    <w:p>
      <w:r>
        <w:t>作者：梁栋涵主编</w:t>
      </w:r>
    </w:p>
    <w:p>
      <w:r>
        <w:t>出版社：合肥:黄山书社,2012.05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青少年心灵成长系列  迈过心理意识上的那些坎 评论地址：https://www.jiaokey.com/book/detail/13750467.html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