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让学生喜欢学习</w:t>
      </w:r>
    </w:p>
    <w:p>
      <w:r>
        <w:rPr>
          <w:rFonts w:ascii="宋体" w:hAnsi="宋体" w:eastAsia="宋体"/>
          <w:sz w:val="24"/>
        </w:rPr>
        <w:t>（美）艾伦·N.门德勒著；韦清琦，程琳译；韦清琦审校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让学生喜欢学习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（美）艾伦·N.门德勒著；韦清琦，程琳译；韦清琦审校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本书出售、求购地址：https://www.jiaokey.com/book/detail/13750577.html</w:t>
      </w:r>
    </w:p>
    <w:p>
      <w:r>
        <w:t>更多相关图书推荐：https://www.jiaokey.com</w:t>
      </w:r>
    </w:p>
    <w:p>
      <w:r>
        <w:t>（美）艾伦·N.门德勒著；韦清琦，程琳译；韦清琦审校 其他作品：https://www.jiaokey.com/tag/（美）艾伦·N.门德勒著；韦清琦，程琳译；韦清琦审校.html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关键词搜索：https://www.jiaokey.com/tag/让学生喜欢学习.html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