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书名：酱香杂记  2  范一直地方文化随笔集</w:t>
      </w:r>
    </w:p>
    <w:p>
      <w:r>
        <w:t>作者：&lt;font color=Red&gt;范&lt;/font&gt;一直著</w:t>
      </w:r>
    </w:p>
    <w:p>
      <w:r>
        <w:t>出版社：杭州:浙江文艺出版社,2013.06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酱香杂记  2  范一直地方文化随笔集 评论地址：https://www.jiaokey.com/book/detail/13750655.html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