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华罗庚</w:t>
      </w:r>
    </w:p>
    <w:p>
      <w:r>
        <w:t>作者：彭早霞编</w:t>
      </w:r>
    </w:p>
    <w:p>
      <w:r>
        <w:t>出版社：苏州：苏州大学出版社</w:t>
      </w:r>
    </w:p>
    <w:p>
      <w:r>
        <w:t>出版日期：2015.02</w:t>
      </w:r>
    </w:p>
    <w:p>
      <w:r>
        <w:t>总页数：176</w:t>
      </w:r>
    </w:p>
    <w:p>
      <w:r>
        <w:t>更多请访问教客网: www.jiaokey.com</w:t>
      </w:r>
    </w:p>
    <w:p>
      <w:r>
        <w:t>大科学家的小故事  华罗庚 评论地址：https://www.jiaokey.com/book/detail/13750962.html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